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believe in yourself and work hard, then anything is _ _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corner, I spotted a blue and green striped bouncy  _ _ _ _ to play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month when we celebrate Saint Valentine is _ _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morning, I went to the shop and a bought a _ _ _ _ _ _ _ _ (a long, crusty loaf of bread).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Sometimes, the postman brings me _ _ _ _ and I get excited!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enjoy using my camera to take _ _ _ _ _ _ _ _ of things which make me smile.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was a _ _ _ _ _ protecting the precious jewels.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Each day, we should eat five portions of _ _ _ _ _ and vegetables.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Hippogriff was an immense but glorious _ _ _ _ _ _ _ _ soaring through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enjoy _ _ _ _ _ _ _ because I think it is incredible to imagine how different things were in the past.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 bake a cake, I like to lick the _ _ _ _ _ _ _ from the bowl afterwards!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Often, I like to take a stroll through the woods to feel close to the beauty of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my house, I have lots of _ _ _ _ _ _ _ _ _ like a sofa, a table and some chairs.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 that he wasn't recognised, the evil wizard wore a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is is freezing, the _ _ _ _ _ _ _ _ _ _ _ outside is 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ship landed on the most serene, beautiful _ _ _ _ _ _ I had ever seen.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day, I want to travel around the world, exploring in a great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I am not sure about an answer, I might make a thoughtful _ _ _ _ 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Revision</dc:title>
  <dcterms:created xsi:type="dcterms:W3CDTF">2021-10-11T17:36:07Z</dcterms:created>
  <dcterms:modified xsi:type="dcterms:W3CDTF">2021-10-11T17:36:07Z</dcterms:modified>
</cp:coreProperties>
</file>