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Revision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monorail    </w:t>
      </w:r>
      <w:r>
        <w:t xml:space="preserve">   superficial    </w:t>
      </w:r>
      <w:r>
        <w:t xml:space="preserve">   megapixel    </w:t>
      </w:r>
      <w:r>
        <w:t xml:space="preserve">   heaviest    </w:t>
      </w:r>
      <w:r>
        <w:t xml:space="preserve">   procession    </w:t>
      </w:r>
      <w:r>
        <w:t xml:space="preserve">   audible    </w:t>
      </w:r>
      <w:r>
        <w:t xml:space="preserve">   archaeology    </w:t>
      </w:r>
      <w:r>
        <w:t xml:space="preserve">   dictionary    </w:t>
      </w:r>
      <w:r>
        <w:t xml:space="preserve">   accredited    </w:t>
      </w:r>
      <w:r>
        <w:t xml:space="preserve">   conscious    </w:t>
      </w:r>
      <w:r>
        <w:t xml:space="preserve">   orthodontist    </w:t>
      </w:r>
      <w:r>
        <w:t xml:space="preserve">   pantheon    </w:t>
      </w:r>
      <w:r>
        <w:t xml:space="preserve">   orthography    </w:t>
      </w:r>
      <w:r>
        <w:t xml:space="preserve">   chronic    </w:t>
      </w:r>
      <w:r>
        <w:t xml:space="preserve">   proceed    </w:t>
      </w:r>
      <w:r>
        <w:t xml:space="preserve">   convenient    </w:t>
      </w:r>
      <w:r>
        <w:t xml:space="preserve">   primate    </w:t>
      </w:r>
      <w:r>
        <w:t xml:space="preserve">   Convention    </w:t>
      </w:r>
      <w:r>
        <w:t xml:space="preserve">   bureaucracy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Revision </dc:title>
  <dcterms:created xsi:type="dcterms:W3CDTF">2021-10-11T17:35:02Z</dcterms:created>
  <dcterms:modified xsi:type="dcterms:W3CDTF">2021-10-11T17:35:02Z</dcterms:modified>
</cp:coreProperties>
</file>