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Rule ‘ous’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envy of what another person has or can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questions or doubt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likely to cause serious harm or death; deadly.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great worth or value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take risks in order to find excitement; daring.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wicked or evil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recognised or liked by the 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pleasant taste or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wonderful, excellent, amazing!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smiling or laughing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Rule ‘ous’ Crossword</dc:title>
  <dcterms:created xsi:type="dcterms:W3CDTF">2021-10-11T17:35:53Z</dcterms:created>
  <dcterms:modified xsi:type="dcterms:W3CDTF">2021-10-11T17:35:53Z</dcterms:modified>
</cp:coreProperties>
</file>