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 says /s/ before.....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Find 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letters are often doubled after a single vowel at the end of a one-syllable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city, cell,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ck is only used right after.....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to, two, too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words don't end in.....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off, fall, kiss,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and O usually say their long sounds when followed by....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fence, 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 says /j/ before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gladly, bedding, doing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Silent e job #1 make the vowel say it's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duck, trick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Silent e job #2: words don't end in v and 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 ?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Silent e job #3: soft c and 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better, playing, thankful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Homophones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giraffe, germ,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protect a short vowel, we often....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we add to the end of a base word to make a new word?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fly, glue, give,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add a consonant suffix, do we double the last consonant of the base word?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penny, muddy, running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 add a vowel suffix do we double the last consonant of the base word?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helper, sailing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Who, what, when, where, how, why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have, 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Rules</dc:title>
  <dcterms:created xsi:type="dcterms:W3CDTF">2021-10-11T17:36:23Z</dcterms:created>
  <dcterms:modified xsi:type="dcterms:W3CDTF">2021-10-11T17:36:23Z</dcterms:modified>
</cp:coreProperties>
</file>