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pdestpo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eopdph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pgpniuc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erdti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tgsniti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Pepadt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gegadb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dehop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deppihc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driec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Ningnur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Seitr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yingtr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pipings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Scramble</dc:title>
  <dcterms:created xsi:type="dcterms:W3CDTF">2021-10-11T17:35:51Z</dcterms:created>
  <dcterms:modified xsi:type="dcterms:W3CDTF">2021-10-11T17:35:51Z</dcterms:modified>
</cp:coreProperties>
</file>