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Scramble</w:t>
      </w:r>
    </w:p>
    <w:p>
      <w:pPr>
        <w:pStyle w:val="Questions"/>
      </w:pPr>
      <w:r>
        <w:t xml:space="preserve">1. ELMAGEI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ETRUOIMS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HOREMSI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OSAGERT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SEPAGAS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SGNRAIOM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SLNRMAOUJI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IUARFEL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TXIUMER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GSTPEAO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GEGUGLA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UARERDTPE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TMSTOIIAPR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IPTSOMMI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AAGECER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AEENGERCPT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NEEUCRSO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VLATGEO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RMUETRTEPAE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NRIMMESAN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Scramble</dc:title>
  <dcterms:created xsi:type="dcterms:W3CDTF">2021-10-11T17:35:57Z</dcterms:created>
  <dcterms:modified xsi:type="dcterms:W3CDTF">2021-10-11T17:35:57Z</dcterms:modified>
</cp:coreProperties>
</file>