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Scramble</w:t>
      </w:r>
    </w:p>
    <w:p>
      <w:pPr>
        <w:pStyle w:val="Questions"/>
      </w:pPr>
      <w:r>
        <w:t xml:space="preserve">1. ITANRHEGM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IFGHULTFR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RITSUHGEO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EINSNDOMI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YOCYSLPOHG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NEYIEHG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SPIOREIMV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PTNHOOY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FNCIAEED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IUOXNBOOS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SCONONTNA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MONTCYIMU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UVSYOILOB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ALFSETULS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GANWULSKCSHBI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MNOLGOEOU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EAGGYOSNU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TLGCAUAEO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Scramble</dc:title>
  <dcterms:created xsi:type="dcterms:W3CDTF">2021-10-11T17:36:03Z</dcterms:created>
  <dcterms:modified xsi:type="dcterms:W3CDTF">2021-10-11T17:36:03Z</dcterms:modified>
</cp:coreProperties>
</file>