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AYTHC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FTWELTH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YTSARECER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HCEVILE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EGETLAVEB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UUEEQ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RASSMBRAE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NRIOGFE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EIEVRCE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UICYTNMOM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NOECGUARE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2021-10-11T17:36:05Z</dcterms:created>
  <dcterms:modified xsi:type="dcterms:W3CDTF">2021-10-11T17:36:05Z</dcterms:modified>
</cp:coreProperties>
</file>