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Scramble</w:t>
      </w:r>
    </w:p>
    <w:p>
      <w:pPr>
        <w:pStyle w:val="Questions"/>
      </w:pPr>
      <w:r>
        <w:t xml:space="preserve">1. ATNGCNMIFEI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GEBNNIING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DTBENIOE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SERDSAD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ETTSPENRIS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TEFNINOCD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UQNTLEIAVE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CTDIAENC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RENOFECLSTU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MGNTRAIIM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ICTNNIED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DNIAART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ALINATV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ILVNIATG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ABNITLRIL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AORTMDN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ONATNRGI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AETNNTDTA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ITNIFCGANIS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TALERUTNC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Scramble</dc:title>
  <dcterms:created xsi:type="dcterms:W3CDTF">2021-10-11T17:36:13Z</dcterms:created>
  <dcterms:modified xsi:type="dcterms:W3CDTF">2021-10-11T17:36:13Z</dcterms:modified>
</cp:coreProperties>
</file>