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Scramble</w:t>
      </w:r>
    </w:p>
    <w:p>
      <w:pPr>
        <w:pStyle w:val="Questions"/>
      </w:pPr>
      <w:r>
        <w:t xml:space="preserve">1. DNRRGEAE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DEGNGARIN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IILDMTE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IIMLGTNI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FFIRNGEO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EFODRFE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IEFEDETNB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EINFBENIGT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EFODSUC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OGINFCSU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Scramble</dc:title>
  <dcterms:created xsi:type="dcterms:W3CDTF">2021-10-11T17:36:15Z</dcterms:created>
  <dcterms:modified xsi:type="dcterms:W3CDTF">2021-10-11T17:36:15Z</dcterms:modified>
</cp:coreProperties>
</file>