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Scramble</w:t>
      </w:r>
    </w:p>
    <w:p>
      <w:pPr>
        <w:pStyle w:val="Questions"/>
      </w:pPr>
      <w:r>
        <w:t xml:space="preserve">1. EHUSO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AEMD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BTOUA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NEEJYMONT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DSNSASE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YLUFPLA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AEUFCLR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MREMNRETI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INPASESHP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UTLPLFNEI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Scramble</dc:title>
  <dcterms:created xsi:type="dcterms:W3CDTF">2021-10-11T17:36:21Z</dcterms:created>
  <dcterms:modified xsi:type="dcterms:W3CDTF">2021-10-11T17:36:21Z</dcterms:modified>
</cp:coreProperties>
</file>