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Scramble!</w:t>
      </w:r>
    </w:p>
    <w:p>
      <w:pPr>
        <w:pStyle w:val="Questions"/>
      </w:pPr>
      <w:r>
        <w:t xml:space="preserve">1. RUCAABARD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AECLIRPU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GNANGPAKL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LPI SNCY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PWKIERLIEN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SUQRILER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USQAEY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QIMSHESAU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CICYSHP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LNIECH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LECSREKS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KOSTELEN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ALONVCO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CATIT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ERTSUEQ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AQACIUT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ICMOC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OLCIAPRT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SCDEEPKL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DSQUI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Scramble!</dc:title>
  <dcterms:created xsi:type="dcterms:W3CDTF">2021-10-11T17:35:01Z</dcterms:created>
  <dcterms:modified xsi:type="dcterms:W3CDTF">2021-10-11T17:35:01Z</dcterms:modified>
</cp:coreProperties>
</file>