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Apprehend    </w:t>
      </w:r>
      <w:r>
        <w:t xml:space="preserve">   Arraign    </w:t>
      </w:r>
      <w:r>
        <w:t xml:space="preserve">   Assimilate    </w:t>
      </w:r>
      <w:r>
        <w:t xml:space="preserve">   Bizarre    </w:t>
      </w:r>
      <w:r>
        <w:t xml:space="preserve">   Calamity    </w:t>
      </w:r>
      <w:r>
        <w:t xml:space="preserve">   Conspire    </w:t>
      </w:r>
      <w:r>
        <w:t xml:space="preserve">   Dissension    </w:t>
      </w:r>
      <w:r>
        <w:t xml:space="preserve">   Elapse    </w:t>
      </w:r>
      <w:r>
        <w:t xml:space="preserve">   Imminent    </w:t>
      </w:r>
      <w:r>
        <w:t xml:space="preserve">   Interrogate    </w:t>
      </w:r>
      <w:r>
        <w:t xml:space="preserve">   Lionize    </w:t>
      </w:r>
      <w:r>
        <w:t xml:space="preserve">   Meticulous    </w:t>
      </w:r>
      <w:r>
        <w:t xml:space="preserve">   Swelter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 #3</dc:title>
  <dcterms:created xsi:type="dcterms:W3CDTF">2021-10-11T17:35:57Z</dcterms:created>
  <dcterms:modified xsi:type="dcterms:W3CDTF">2021-10-11T17:35:57Z</dcterms:modified>
</cp:coreProperties>
</file>