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Elf    </w:t>
      </w:r>
      <w:r>
        <w:t xml:space="preserve">   Knife    </w:t>
      </w:r>
      <w:r>
        <w:t xml:space="preserve">   Shelf    </w:t>
      </w:r>
      <w:r>
        <w:t xml:space="preserve">   Wolf    </w:t>
      </w:r>
      <w:r>
        <w:t xml:space="preserve">   Helium    </w:t>
      </w:r>
      <w:r>
        <w:t xml:space="preserve">   Sufficient    </w:t>
      </w:r>
      <w:r>
        <w:t xml:space="preserve">   College    </w:t>
      </w:r>
      <w:r>
        <w:t xml:space="preserve">   Decomposed    </w:t>
      </w:r>
      <w:r>
        <w:t xml:space="preserve">   Distance    </w:t>
      </w:r>
      <w:r>
        <w:t xml:space="preserve">   Energy    </w:t>
      </w:r>
      <w:r>
        <w:t xml:space="preserve">   Flight    </w:t>
      </w:r>
      <w:r>
        <w:t xml:space="preserve">   G-Force    </w:t>
      </w:r>
      <w:r>
        <w:t xml:space="preserve">   Kidnapped    </w:t>
      </w:r>
      <w:r>
        <w:t xml:space="preserve">   Leaves    </w:t>
      </w:r>
      <w:r>
        <w:t xml:space="preserve">   Myself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Search</dc:title>
  <dcterms:created xsi:type="dcterms:W3CDTF">2021-10-11T17:36:05Z</dcterms:created>
  <dcterms:modified xsi:type="dcterms:W3CDTF">2021-10-11T17:36:05Z</dcterms:modified>
</cp:coreProperties>
</file>