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Search!!!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Extract    </w:t>
      </w:r>
      <w:r>
        <w:t xml:space="preserve">   Digress    </w:t>
      </w:r>
      <w:r>
        <w:t xml:space="preserve">   Tractor    </w:t>
      </w:r>
      <w:r>
        <w:t xml:space="preserve">   Motion    </w:t>
      </w:r>
      <w:r>
        <w:t xml:space="preserve">   Erupt    </w:t>
      </w:r>
      <w:r>
        <w:t xml:space="preserve">   Locomotive     </w:t>
      </w:r>
      <w:r>
        <w:t xml:space="preserve">   Regress    </w:t>
      </w:r>
      <w:r>
        <w:t xml:space="preserve">   Abrupt    </w:t>
      </w:r>
      <w:r>
        <w:t xml:space="preserve">   rupture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Search!!!</dc:title>
  <dcterms:created xsi:type="dcterms:W3CDTF">2021-10-11T17:35:04Z</dcterms:created>
  <dcterms:modified xsi:type="dcterms:W3CDTF">2021-10-11T17:35:04Z</dcterms:modified>
</cp:coreProperties>
</file>