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Sentences 3.6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young lady was so  _______ when she went to her senior prom.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daily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must come to school _______ to be successful.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illness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were late for the theater, but we ____ arrived.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safely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I came from the car wash, my car was absolutely 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beautiful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is very ___ because he does all his chores.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worthless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stale bread was _______ because the baker couldn't sell any.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helpful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very important to always show _____ to others, because it makes you a good person.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suddenly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car _______ broke down without an warning.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kindness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in the hospital for a week for his 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spotless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arrived home ____ after the car crash because we wore our seat-belts.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finally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Sentences 3.6</dc:title>
  <dcterms:created xsi:type="dcterms:W3CDTF">2021-10-11T17:36:29Z</dcterms:created>
  <dcterms:modified xsi:type="dcterms:W3CDTF">2021-10-11T17:36:29Z</dcterms:modified>
</cp:coreProperties>
</file>