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Sheet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parts of a written or spoken statement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with many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to find synonyms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Visually descriptive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structure of language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text about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word is applied to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method of human communication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book with many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that writes books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Sheet Crossword</dc:title>
  <dcterms:created xsi:type="dcterms:W3CDTF">2021-10-11T17:35:32Z</dcterms:created>
  <dcterms:modified xsi:type="dcterms:W3CDTF">2021-10-11T17:35:32Z</dcterms:modified>
</cp:coreProperties>
</file>