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Shiloh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guarantee    </w:t>
      </w:r>
      <w:r>
        <w:t xml:space="preserve">   Friendly    </w:t>
      </w:r>
      <w:r>
        <w:t xml:space="preserve">   Sistersville    </w:t>
      </w:r>
      <w:r>
        <w:t xml:space="preserve">   creation    </w:t>
      </w:r>
      <w:r>
        <w:t xml:space="preserve">   kitchen    </w:t>
      </w:r>
      <w:r>
        <w:t xml:space="preserve">   howdy    </w:t>
      </w:r>
      <w:r>
        <w:t xml:space="preserve">   Judd    </w:t>
      </w:r>
      <w:r>
        <w:t xml:space="preserve">   Marty    </w:t>
      </w:r>
      <w:r>
        <w:t xml:space="preserve">   yelp    </w:t>
      </w:r>
      <w:r>
        <w:t xml:space="preserve">   tremble    </w:t>
      </w:r>
      <w:r>
        <w:t xml:space="preserve">   lope    </w:t>
      </w:r>
      <w:r>
        <w:t xml:space="preserve">   grovel    </w:t>
      </w:r>
      <w:r>
        <w:t xml:space="preserve">   wimper    </w:t>
      </w:r>
      <w:r>
        <w:t xml:space="preserve">   cringe    </w:t>
      </w:r>
      <w:r>
        <w:t xml:space="preserve">   barrel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Shiloh Chapters 1-3</dc:title>
  <dcterms:created xsi:type="dcterms:W3CDTF">2021-10-11T17:36:41Z</dcterms:created>
  <dcterms:modified xsi:type="dcterms:W3CDTF">2021-10-11T17:36:41Z</dcterms:modified>
</cp:coreProperties>
</file>