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Speedway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YOU ARE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PART IN YOUR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YELL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SURPRISE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Speedway</dc:title>
  <dcterms:created xsi:type="dcterms:W3CDTF">2021-10-11T17:36:04Z</dcterms:created>
  <dcterms:modified xsi:type="dcterms:W3CDTF">2021-10-11T17:36:04Z</dcterms:modified>
</cp:coreProperties>
</file>