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Spirit of Endurance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shoes with open toes worn in warm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become startled or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cloth made from sheep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pay attention and take in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thing/event reaching the entire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measurement of dry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land mass that protrudes up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in awe or amazement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indicator or thing that is meant to get your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in charge of a large sea vessel or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cylindrical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saying of theme used to represent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bird, usually found near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longer</w:t>
            </w:r>
          </w:p>
        </w:tc>
      </w:tr>
    </w:tbl>
    <w:p>
      <w:pPr>
        <w:pStyle w:val="WordBankMedium"/>
      </w:pPr>
      <w:r>
        <w:t xml:space="preserve">   slogan    </w:t>
      </w:r>
      <w:r>
        <w:t xml:space="preserve">   woolen    </w:t>
      </w:r>
      <w:r>
        <w:t xml:space="preserve">   listen    </w:t>
      </w:r>
      <w:r>
        <w:t xml:space="preserve">   heron    </w:t>
      </w:r>
      <w:r>
        <w:t xml:space="preserve">   frighten    </w:t>
      </w:r>
      <w:r>
        <w:t xml:space="preserve">   lengthen    </w:t>
      </w:r>
      <w:r>
        <w:t xml:space="preserve">   captain    </w:t>
      </w:r>
      <w:r>
        <w:t xml:space="preserve">   mountain    </w:t>
      </w:r>
      <w:r>
        <w:t xml:space="preserve">   sandal    </w:t>
      </w:r>
      <w:r>
        <w:t xml:space="preserve">   signal    </w:t>
      </w:r>
      <w:r>
        <w:t xml:space="preserve">   global    </w:t>
      </w:r>
      <w:r>
        <w:t xml:space="preserve">   bushel    </w:t>
      </w:r>
      <w:r>
        <w:t xml:space="preserve">   marvel    </w:t>
      </w:r>
      <w:r>
        <w:t xml:space="preserve">   barrel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Spirit of Endurance</dc:title>
  <dcterms:created xsi:type="dcterms:W3CDTF">2021-10-11T17:36:08Z</dcterms:created>
  <dcterms:modified xsi:type="dcterms:W3CDTF">2021-10-11T17:36:08Z</dcterms:modified>
</cp:coreProperties>
</file>