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States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Indiana    </w:t>
      </w:r>
      <w:r>
        <w:t xml:space="preserve">   Illinois    </w:t>
      </w:r>
      <w:r>
        <w:t xml:space="preserve">   Wyoming    </w:t>
      </w:r>
      <w:r>
        <w:t xml:space="preserve">   Georgia    </w:t>
      </w:r>
      <w:r>
        <w:t xml:space="preserve">   Minnesota    </w:t>
      </w:r>
      <w:r>
        <w:t xml:space="preserve">   Missouri    </w:t>
      </w:r>
      <w:r>
        <w:t xml:space="preserve">   Arkansas    </w:t>
      </w:r>
      <w:r>
        <w:t xml:space="preserve">   Hawaii    </w:t>
      </w:r>
      <w:r>
        <w:t xml:space="preserve">   Wisconsin    </w:t>
      </w:r>
      <w:r>
        <w:t xml:space="preserve">   Nebraska    </w:t>
      </w:r>
      <w:r>
        <w:t xml:space="preserve">   West Virginia    </w:t>
      </w:r>
      <w:r>
        <w:t xml:space="preserve">   Oregon    </w:t>
      </w:r>
      <w:r>
        <w:t xml:space="preserve">   Connecticut    </w:t>
      </w:r>
      <w:r>
        <w:t xml:space="preserve">   Arizona    </w:t>
      </w:r>
      <w:r>
        <w:t xml:space="preserve">   Tennessee    </w:t>
      </w:r>
      <w:r>
        <w:t xml:space="preserve">   Michigan    </w:t>
      </w:r>
      <w:r>
        <w:t xml:space="preserve">   Idaho    </w:t>
      </w:r>
      <w:r>
        <w:t xml:space="preserve">   Kentucky    </w:t>
      </w:r>
      <w:r>
        <w:t xml:space="preserve">    Louisiana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States II</dc:title>
  <dcterms:created xsi:type="dcterms:W3CDTF">2021-10-11T17:35:09Z</dcterms:created>
  <dcterms:modified xsi:type="dcterms:W3CDTF">2021-10-11T17:35:09Z</dcterms:modified>
</cp:coreProperties>
</file>