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Struct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blockade or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synonym for misunderstand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instructs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built above a foundation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destructing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basic structures or facilities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supporting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constructing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construct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an instructor do?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Struct</dc:title>
  <dcterms:created xsi:type="dcterms:W3CDTF">2021-10-11T17:36:53Z</dcterms:created>
  <dcterms:modified xsi:type="dcterms:W3CDTF">2021-10-11T17:36:53Z</dcterms:modified>
</cp:coreProperties>
</file>