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 Suffixes (-ance, -ence)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material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away from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unwilling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 feeling of uncertainty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you call when you are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keep an even distribution of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Describing how you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refusal to accept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one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brightness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helping someone with a job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relying on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has great significance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Presenting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present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knowledge or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Suffixes (-ance, -ence)</dc:title>
  <dcterms:created xsi:type="dcterms:W3CDTF">2021-10-11T17:24:48Z</dcterms:created>
  <dcterms:modified xsi:type="dcterms:W3CDTF">2021-10-11T17:24:48Z</dcterms:modified>
</cp:coreProperties>
</file>