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Superstar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"run" to past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 "make" into past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the begining sound in "shake" to make it mean, the opposite of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Replace one letter in "track" to make it mean a big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homophone for "night"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a letter in the word "glue" to make it mean a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"fly" to a plural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we use when we give a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 one letter to the begining of "-ight" to make something you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homophone for "see"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homophone for "be"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a 2-letter blend to "-ack" to make a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 a letter to "sing" to make it mean, part of a bee.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 "cry" into past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Replace one letter in "blame" to make it mean fire.</w:t>
            </w:r>
          </w:p>
        </w:tc>
      </w:tr>
    </w:tbl>
    <w:p>
      <w:pPr>
        <w:pStyle w:val="WordBankMedium"/>
      </w:pPr>
      <w:r>
        <w:t xml:space="preserve">   because    </w:t>
      </w:r>
      <w:r>
        <w:t xml:space="preserve">   sea    </w:t>
      </w:r>
      <w:r>
        <w:t xml:space="preserve">   ran    </w:t>
      </w:r>
      <w:r>
        <w:t xml:space="preserve">   flies    </w:t>
      </w:r>
      <w:r>
        <w:t xml:space="preserve">   knight    </w:t>
      </w:r>
      <w:r>
        <w:t xml:space="preserve">   truck    </w:t>
      </w:r>
      <w:r>
        <w:t xml:space="preserve">   take    </w:t>
      </w:r>
      <w:r>
        <w:t xml:space="preserve">   flame    </w:t>
      </w:r>
      <w:r>
        <w:t xml:space="preserve">   sting    </w:t>
      </w:r>
      <w:r>
        <w:t xml:space="preserve">   bee    </w:t>
      </w:r>
      <w:r>
        <w:t xml:space="preserve">   blue    </w:t>
      </w:r>
      <w:r>
        <w:t xml:space="preserve">   made    </w:t>
      </w:r>
      <w:r>
        <w:t xml:space="preserve">   cried    </w:t>
      </w:r>
      <w:r>
        <w:t xml:space="preserve">   black    </w:t>
      </w:r>
      <w:r>
        <w:t xml:space="preserve">   sight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Superstar</dc:title>
  <dcterms:created xsi:type="dcterms:W3CDTF">2021-10-11T17:36:24Z</dcterms:created>
  <dcterms:modified xsi:type="dcterms:W3CDTF">2021-10-11T17:36:24Z</dcterms:modified>
</cp:coreProperties>
</file>