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T-T-T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aisle    </w:t>
      </w:r>
      <w:r>
        <w:t xml:space="preserve">   onion    </w:t>
      </w:r>
      <w:r>
        <w:t xml:space="preserve">   palm    </w:t>
      </w:r>
      <w:r>
        <w:t xml:space="preserve">   ache    </w:t>
      </w:r>
      <w:r>
        <w:t xml:space="preserve">   calm    </w:t>
      </w:r>
      <w:r>
        <w:t xml:space="preserve">   crumble    </w:t>
      </w:r>
      <w:r>
        <w:t xml:space="preserve">   sensible    </w:t>
      </w:r>
      <w:r>
        <w:t xml:space="preserve">   probable    </w:t>
      </w:r>
      <w:r>
        <w:t xml:space="preserve">   simple    </w:t>
      </w:r>
      <w:r>
        <w:t xml:space="preserve">   total    </w:t>
      </w:r>
      <w:r>
        <w:t xml:space="preserve">   horrible    </w:t>
      </w:r>
      <w:r>
        <w:t xml:space="preserve">   possible    </w:t>
      </w:r>
      <w:r>
        <w:t xml:space="preserve">   feeble    </w:t>
      </w:r>
      <w:r>
        <w:t xml:space="preserve">   gentle    </w:t>
      </w:r>
      <w:r>
        <w:t xml:space="preserve">   care    </w:t>
      </w:r>
      <w:r>
        <w:t xml:space="preserve">   peace    </w:t>
      </w:r>
      <w:r>
        <w:t xml:space="preserve">   sorrow    </w:t>
      </w:r>
      <w:r>
        <w:t xml:space="preserve">   double    </w:t>
      </w:r>
      <w:r>
        <w:t xml:space="preserve">   hope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T-T-T</dc:title>
  <dcterms:created xsi:type="dcterms:W3CDTF">2021-10-11T17:35:07Z</dcterms:created>
  <dcterms:modified xsi:type="dcterms:W3CDTF">2021-10-11T17:35:07Z</dcterms:modified>
</cp:coreProperties>
</file>