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Ten Points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horned mammal with thick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conditions and temperature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copy of printed or written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highly ranked military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the progress or continuity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urgently needing something, desparing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judges plays in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picture taken by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represent as larger or more important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repeating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behaviors or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extreme, mild and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worm-like larva of a butterfly or moth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curiosity about or attention; pasttime,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introduce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play sung to classical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to do with the present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typical, normal </w:t>
            </w:r>
          </w:p>
        </w:tc>
      </w:tr>
    </w:tbl>
    <w:p>
      <w:pPr>
        <w:pStyle w:val="WordBankMedium"/>
      </w:pPr>
      <w:r>
        <w:t xml:space="preserve">   caterpillar    </w:t>
      </w:r>
      <w:r>
        <w:t xml:space="preserve">   manners     </w:t>
      </w:r>
      <w:r>
        <w:t xml:space="preserve">   modern    </w:t>
      </w:r>
      <w:r>
        <w:t xml:space="preserve">   opera    </w:t>
      </w:r>
      <w:r>
        <w:t xml:space="preserve">   pattern     </w:t>
      </w:r>
      <w:r>
        <w:t xml:space="preserve">   photocopy    </w:t>
      </w:r>
      <w:r>
        <w:t xml:space="preserve">   general     </w:t>
      </w:r>
      <w:r>
        <w:t xml:space="preserve">   average    </w:t>
      </w:r>
      <w:r>
        <w:t xml:space="preserve">   rhinoceros    </w:t>
      </w:r>
      <w:r>
        <w:t xml:space="preserve">   photograph    </w:t>
      </w:r>
      <w:r>
        <w:t xml:space="preserve">   different    </w:t>
      </w:r>
      <w:r>
        <w:t xml:space="preserve">   interest     </w:t>
      </w:r>
      <w:r>
        <w:t xml:space="preserve">   exaggerate     </w:t>
      </w:r>
      <w:r>
        <w:t xml:space="preserve">   cavern     </w:t>
      </w:r>
      <w:r>
        <w:t xml:space="preserve">   referee    </w:t>
      </w:r>
      <w:r>
        <w:t xml:space="preserve">   weather     </w:t>
      </w:r>
      <w:r>
        <w:t xml:space="preserve">   interrupt    </w:t>
      </w:r>
      <w:r>
        <w:t xml:space="preserve">   whether    </w:t>
      </w:r>
      <w:r>
        <w:t xml:space="preserve">   desperate 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Ten Points </dc:title>
  <dcterms:created xsi:type="dcterms:W3CDTF">2021-10-11T17:35:57Z</dcterms:created>
  <dcterms:modified xsi:type="dcterms:W3CDTF">2021-10-11T17:35:57Z</dcterms:modified>
</cp:coreProperties>
</file>