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plurals    </w:t>
      </w:r>
      <w:r>
        <w:t xml:space="preserve">   assessment    </w:t>
      </w:r>
      <w:r>
        <w:t xml:space="preserve">   speed sort    </w:t>
      </w:r>
      <w:r>
        <w:t xml:space="preserve">   blind sort    </w:t>
      </w:r>
      <w:r>
        <w:t xml:space="preserve">   word hunt    </w:t>
      </w:r>
      <w:r>
        <w:t xml:space="preserve">   acronym    </w:t>
      </w:r>
      <w:r>
        <w:t xml:space="preserve">   capitals    </w:t>
      </w:r>
      <w:r>
        <w:t xml:space="preserve">   identify    </w:t>
      </w:r>
      <w:r>
        <w:t xml:space="preserve">   sort    </w:t>
      </w:r>
      <w:r>
        <w:t xml:space="preserve">   alphabetical    </w:t>
      </w:r>
      <w:r>
        <w:t xml:space="preserve">   classify    </w:t>
      </w:r>
      <w:r>
        <w:t xml:space="preserve">   suffixes    </w:t>
      </w:r>
      <w:r>
        <w:t xml:space="preserve">   prefix    </w:t>
      </w:r>
      <w:r>
        <w:t xml:space="preserve">   meaning    </w:t>
      </w:r>
      <w:r>
        <w:t xml:space="preserve">   double letter    </w:t>
      </w:r>
      <w:r>
        <w:t xml:space="preserve">   silent letter    </w:t>
      </w:r>
      <w:r>
        <w:t xml:space="preserve">   compound word    </w:t>
      </w:r>
      <w:r>
        <w:t xml:space="preserve">   sounding    </w:t>
      </w:r>
      <w:r>
        <w:t xml:space="preserve">   dictionary    </w:t>
      </w:r>
      <w:r>
        <w:t xml:space="preserve">   thesaurus    </w:t>
      </w:r>
      <w:r>
        <w:t xml:space="preserve">   chunking    </w:t>
      </w:r>
      <w:r>
        <w:t xml:space="preserve">   open syllable    </w:t>
      </w:r>
      <w:r>
        <w:t xml:space="preserve">   trigraph    </w:t>
      </w:r>
      <w:r>
        <w:t xml:space="preserve">   split digraph    </w:t>
      </w:r>
      <w:r>
        <w:t xml:space="preserve">   digraphs    </w:t>
      </w:r>
      <w:r>
        <w:t xml:space="preserve">   phonemes    </w:t>
      </w:r>
      <w:r>
        <w:t xml:space="preserve">   syllables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Terminology</dc:title>
  <dcterms:created xsi:type="dcterms:W3CDTF">2021-10-11T17:35:31Z</dcterms:created>
  <dcterms:modified xsi:type="dcterms:W3CDTF">2021-10-11T17:35:31Z</dcterms:modified>
</cp:coreProperties>
</file>