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honest,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temporary state of mind and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gigantic, enormous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responsibility, obligation,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sail, voyage, travel smoothly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routine, frequent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puzzled, jumbled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flying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wicked, evil,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even, level, flat; calm,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indention,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 wheeled vehicle or manual transportation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injury, discoloration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liquid made from fruits or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from noon or lunchtime to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strict time to be back from a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justify, defend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wind instrument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Test</dc:title>
  <dcterms:created xsi:type="dcterms:W3CDTF">2021-10-11T17:36:14Z</dcterms:created>
  <dcterms:modified xsi:type="dcterms:W3CDTF">2021-10-11T17:36:14Z</dcterms:modified>
</cp:coreProperties>
</file>