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Test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an event, a person, or a piece of information) causing great public interest and excitement: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carefully about (something), typically before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narrow board with two small wheels fixed to the bottom of either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awkward in movement or in handling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 to something briefly and without going into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grayish-brown American mammal that has a foxlike face with a black mask and a ringed tail.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a group :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activity involving mental or physical effort done in order to achieve a purpose or result: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units of a nation having a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plausible or scientifically acceptable general principle or body of principles offered to explain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conscious exertion of power :hard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works, especially those considered of superior or lasting artistic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shiny disk sewn as one of many onto clothing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Noun: a small simple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 or problems; public unrest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time; once more</w:t>
            </w:r>
          </w:p>
        </w:tc>
      </w:tr>
    </w:tbl>
    <w:p>
      <w:pPr>
        <w:pStyle w:val="WordBankMedium"/>
      </w:pPr>
      <w:r>
        <w:t xml:space="preserve">   Theory    </w:t>
      </w:r>
      <w:r>
        <w:t xml:space="preserve">   states    </w:t>
      </w:r>
      <w:r>
        <w:t xml:space="preserve">   efforts     </w:t>
      </w:r>
      <w:r>
        <w:t xml:space="preserve">   nature     </w:t>
      </w:r>
      <w:r>
        <w:t xml:space="preserve">   work    </w:t>
      </w:r>
      <w:r>
        <w:t xml:space="preserve">   chiefs     </w:t>
      </w:r>
      <w:r>
        <w:t xml:space="preserve">   mention     </w:t>
      </w:r>
      <w:r>
        <w:t xml:space="preserve">   RACCOON    </w:t>
      </w:r>
      <w:r>
        <w:t xml:space="preserve">   cottage    </w:t>
      </w:r>
      <w:r>
        <w:t xml:space="preserve">   consider    </w:t>
      </w:r>
      <w:r>
        <w:t xml:space="preserve">   sequins    </w:t>
      </w:r>
      <w:r>
        <w:t xml:space="preserve">   trouble    </w:t>
      </w:r>
      <w:r>
        <w:t xml:space="preserve">   skateboard    </w:t>
      </w:r>
      <w:r>
        <w:t xml:space="preserve">   again    </w:t>
      </w:r>
      <w:r>
        <w:t xml:space="preserve">   agony     </w:t>
      </w:r>
      <w:r>
        <w:t xml:space="preserve">   sensational     </w:t>
      </w:r>
      <w:r>
        <w:t xml:space="preserve">   there’s    </w:t>
      </w:r>
      <w:r>
        <w:t xml:space="preserve">   clumsy     </w:t>
      </w:r>
      <w:r>
        <w:t xml:space="preserve">   literature 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1 Crossword</dc:title>
  <dcterms:created xsi:type="dcterms:W3CDTF">2021-10-11T17:35:37Z</dcterms:created>
  <dcterms:modified xsi:type="dcterms:W3CDTF">2021-10-11T17:35:37Z</dcterms:modified>
</cp:coreProperties>
</file>