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Crunchy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Awake</w:t>
            </w:r>
          </w:p>
        </w:tc>
      </w:tr>
    </w:tbl>
    <w:p>
      <w:pPr>
        <w:pStyle w:val="WordBankMedium"/>
      </w:pPr>
      <w:r>
        <w:t xml:space="preserve">   Crisp    </w:t>
      </w:r>
      <w:r>
        <w:t xml:space="preserve">   Task    </w:t>
      </w:r>
      <w:r>
        <w:t xml:space="preserve">   Aghast    </w:t>
      </w:r>
      <w:r>
        <w:t xml:space="preserve">   Stumble    </w:t>
      </w:r>
      <w:r>
        <w:t xml:space="preserve">   Friend    </w:t>
      </w:r>
      <w:r>
        <w:t xml:space="preserve">   Strong    </w:t>
      </w:r>
      <w:r>
        <w:t xml:space="preserve">   Spider    </w:t>
      </w:r>
      <w:r>
        <w:t xml:space="preserve">   Risk    </w:t>
      </w:r>
      <w:r>
        <w:t xml:space="preserve">   Suggest    </w:t>
      </w:r>
      <w:r>
        <w:t xml:space="preserve">   Exciting    </w:t>
      </w:r>
      <w:r>
        <w:t xml:space="preserve">   Earlier    </w:t>
      </w:r>
      <w:r>
        <w:t xml:space="preserve">   Bigger    </w:t>
      </w:r>
      <w:r>
        <w:t xml:space="preserve">   without    </w:t>
      </w:r>
      <w:r>
        <w:t xml:space="preserve">   lighter    </w:t>
      </w:r>
      <w:r>
        <w:t xml:space="preserve">   Mornings    </w:t>
      </w:r>
      <w:r>
        <w:t xml:space="preserve">   Lightning    </w:t>
      </w:r>
      <w:r>
        <w:t xml:space="preserve">   Numb    </w:t>
      </w:r>
      <w:r>
        <w:t xml:space="preserve">   Centuries    </w:t>
      </w:r>
      <w:r>
        <w:t xml:space="preserve">   Chipmunk    </w:t>
      </w:r>
      <w:r>
        <w:t xml:space="preserve">   Though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</dc:title>
  <dcterms:created xsi:type="dcterms:W3CDTF">2021-10-11T17:36:52Z</dcterms:created>
  <dcterms:modified xsi:type="dcterms:W3CDTF">2021-10-11T17:36:52Z</dcterms:modified>
</cp:coreProperties>
</file>