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Test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looks after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characterise food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happen at home, by car, by plane and in many other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escort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Choose in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as jealous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children are scared of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a word is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Dimitri needs a new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of Egypt that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5</dc:title>
  <dcterms:created xsi:type="dcterms:W3CDTF">2021-10-11T17:36:33Z</dcterms:created>
  <dcterms:modified xsi:type="dcterms:W3CDTF">2021-10-11T17:36:33Z</dcterms:modified>
</cp:coreProperties>
</file>