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your emotions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gray or khaki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Christianity is a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farmers plant their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get after buying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do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duration of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modest; boast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Mya learned a ............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either; or       ..........;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you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you would see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restaurant got a poor ..........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bride wears this over her head at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control of; to seek something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field    </w:t>
      </w:r>
      <w:r>
        <w:t xml:space="preserve">   reign    </w:t>
      </w:r>
      <w:r>
        <w:t xml:space="preserve">   review    </w:t>
      </w:r>
      <w:r>
        <w:t xml:space="preserve">   fiery    </w:t>
      </w:r>
      <w:r>
        <w:t xml:space="preserve">   receipt    </w:t>
      </w:r>
      <w:r>
        <w:t xml:space="preserve">   relieve    </w:t>
      </w:r>
      <w:r>
        <w:t xml:space="preserve">   conceited    </w:t>
      </w:r>
      <w:r>
        <w:t xml:space="preserve">   neither    </w:t>
      </w:r>
      <w:r>
        <w:t xml:space="preserve">   foreign    </w:t>
      </w:r>
      <w:r>
        <w:t xml:space="preserve">   grief    </w:t>
      </w:r>
      <w:r>
        <w:t xml:space="preserve">   veil    </w:t>
      </w:r>
      <w:r>
        <w:t xml:space="preserve">   freight    </w:t>
      </w:r>
      <w:r>
        <w:t xml:space="preserve">   belief    </w:t>
      </w:r>
      <w:r>
        <w:t xml:space="preserve">   deceive     </w:t>
      </w:r>
      <w:r>
        <w:t xml:space="preserve">   yield     </w:t>
      </w:r>
      <w:r>
        <w:t xml:space="preserve">   beige    </w:t>
      </w:r>
      <w:r>
        <w:t xml:space="preserve">   perceive    </w:t>
      </w:r>
      <w:r>
        <w:t xml:space="preserve">   seize 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#6</dc:title>
  <dcterms:created xsi:type="dcterms:W3CDTF">2021-10-11T17:36:38Z</dcterms:created>
  <dcterms:modified xsi:type="dcterms:W3CDTF">2021-10-11T17:36:38Z</dcterms:modified>
</cp:coreProperties>
</file>