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wisdom and good judgment. You'll have to be good at math to get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shrink from disgust; to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ask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appear in the form of a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urge or drive by foce or moral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Timid or fearful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Friendliness of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repeated as in a series of echoes or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Utterly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live away from society; a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Intense; deeply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wrong or imperfect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</dc:title>
  <dcterms:created xsi:type="dcterms:W3CDTF">2021-10-11T17:36:03Z</dcterms:created>
  <dcterms:modified xsi:type="dcterms:W3CDTF">2021-10-11T17:36:03Z</dcterms:modified>
</cp:coreProperties>
</file>