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(AR)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volunteered to serve in the American militia and were ready to fight at a moment's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booklet that includes information or ideas about a single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someone something valuable.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ditch dug into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overthrowing a government with the hopes of starting a new and different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the rules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establis or start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soldier from one country paid to fight for another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living in the colonies who did not support the American cause and remainded loyal to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final decision usually meant to solve a problem or create a course of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written request for change signed by several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amount of something being stored for future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course of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(AR)</dc:title>
  <dcterms:created xsi:type="dcterms:W3CDTF">2021-10-11T17:36:22Z</dcterms:created>
  <dcterms:modified xsi:type="dcterms:W3CDTF">2021-10-11T17:36:22Z</dcterms:modified>
</cp:coreProperties>
</file>