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Test - Term 2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not being sure about something.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behavior that is not very serious.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thinks that something is probably true or will probably happen.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you invite to your home.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middle of a group of people or things.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activity or skill of putting words on paper.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or quick.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Quiet and kind.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that you have when something you did not expect happens suddenly.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plan for the future.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one side to the other side of something.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space, in the middle of two things or people.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Lucky.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familiar with a person or place.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- Term 2 List 1</dc:title>
  <dcterms:created xsi:type="dcterms:W3CDTF">2021-10-11T17:37:04Z</dcterms:created>
  <dcterms:modified xsi:type="dcterms:W3CDTF">2021-10-11T17:37:04Z</dcterms:modified>
</cp:coreProperties>
</file>