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Week 13 The Christmas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watch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seeing, thinking, wondering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quickness, hustle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 or trough for cattle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arrived, emerged, arose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Jesus meaning God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glorifying, to 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Roman who issued a census (Augustus)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a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in charge of a land, one who governs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or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wrapping in a blanket 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praising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valued something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birthplace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region/country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proclamation or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Jesus meaning one who saves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Week 13 The Christmas List</dc:title>
  <dcterms:created xsi:type="dcterms:W3CDTF">2021-10-11T17:36:52Z</dcterms:created>
  <dcterms:modified xsi:type="dcterms:W3CDTF">2021-10-11T17:36:52Z</dcterms:modified>
</cp:coreProperties>
</file>