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Outcast    </w:t>
      </w:r>
      <w:r>
        <w:t xml:space="preserve">   Outperform    </w:t>
      </w:r>
      <w:r>
        <w:t xml:space="preserve">   Overachiever    </w:t>
      </w:r>
      <w:r>
        <w:t xml:space="preserve">   Overanalyze    </w:t>
      </w:r>
      <w:r>
        <w:t xml:space="preserve">   Overbearing    </w:t>
      </w:r>
      <w:r>
        <w:t xml:space="preserve">   Overpopulated    </w:t>
      </w:r>
      <w:r>
        <w:t xml:space="preserve">   Overwhelm    </w:t>
      </w:r>
      <w:r>
        <w:t xml:space="preserve">   Subcategories    </w:t>
      </w:r>
      <w:r>
        <w:t xml:space="preserve">   Subcommittee    </w:t>
      </w:r>
      <w:r>
        <w:t xml:space="preserve">   Subconscious    </w:t>
      </w:r>
      <w:r>
        <w:t xml:space="preserve">   Subcontinent    </w:t>
      </w:r>
      <w:r>
        <w:t xml:space="preserve">   Subliminal    </w:t>
      </w:r>
      <w:r>
        <w:t xml:space="preserve">   Subsidiary    </w:t>
      </w:r>
      <w:r>
        <w:t xml:space="preserve">   Subterranean    </w:t>
      </w:r>
      <w:r>
        <w:t xml:space="preserve">   Supercede    </w:t>
      </w:r>
      <w:r>
        <w:t xml:space="preserve">   Superficial    </w:t>
      </w:r>
      <w:r>
        <w:t xml:space="preserve">   Superfluous    </w:t>
      </w:r>
      <w:r>
        <w:t xml:space="preserve">   Superimpose    </w:t>
      </w:r>
      <w:r>
        <w:t xml:space="preserve">   Superintendent    </w:t>
      </w:r>
      <w:r>
        <w:t xml:space="preserve">   Supernatural    </w:t>
      </w:r>
      <w:r>
        <w:t xml:space="preserve">   Undercurrent    </w:t>
      </w:r>
      <w:r>
        <w:t xml:space="preserve">   Underdeveloped    </w:t>
      </w:r>
      <w:r>
        <w:t xml:space="preserve">   Underestimate    </w:t>
      </w:r>
      <w:r>
        <w:t xml:space="preserve">   Underprivileged    </w:t>
      </w:r>
      <w:r>
        <w:t xml:space="preserve">   Understatement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</dc:title>
  <dcterms:created xsi:type="dcterms:W3CDTF">2021-10-11T17:36:31Z</dcterms:created>
  <dcterms:modified xsi:type="dcterms:W3CDTF">2021-10-11T17:36:31Z</dcterms:modified>
</cp:coreProperties>
</file>