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for Brainiacs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a lot of money can be called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never have too _____________ candy.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start a fire, you need a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baseball, he will ____________ the ball to the batter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bottom part of your face is called your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would just like one potato 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short talk means to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pirate wears a _________ over his 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chicken is called a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will need to ___________ wood for the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for Brainiacs</dc:title>
  <dcterms:created xsi:type="dcterms:W3CDTF">2021-10-11T17:35:42Z</dcterms:created>
  <dcterms:modified xsi:type="dcterms:W3CDTF">2021-10-11T17:35:42Z</dcterms:modified>
</cp:coreProperties>
</file>