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The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Relaxation phase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away from the midline of the body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combining for Ili/o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tailbone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contraction phase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in the LUQ of abdomen that destroys worn out red blood cells, activates lymphocytes, and stores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or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The Medical Terms</dc:title>
  <dcterms:created xsi:type="dcterms:W3CDTF">2021-10-11T17:35:45Z</dcterms:created>
  <dcterms:modified xsi:type="dcterms:W3CDTF">2021-10-11T17:35:45Z</dcterms:modified>
</cp:coreProperties>
</file>