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Theme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scrawny    </w:t>
      </w:r>
      <w:r>
        <w:t xml:space="preserve">   doubt    </w:t>
      </w:r>
      <w:r>
        <w:t xml:space="preserve">   pounce    </w:t>
      </w:r>
      <w:r>
        <w:t xml:space="preserve">   prowl    </w:t>
      </w:r>
      <w:r>
        <w:t xml:space="preserve">   gnaw    </w:t>
      </w:r>
      <w:r>
        <w:t xml:space="preserve">   mount    </w:t>
      </w:r>
      <w:r>
        <w:t xml:space="preserve">   dawn    </w:t>
      </w:r>
      <w:r>
        <w:t xml:space="preserve">   couch    </w:t>
      </w:r>
      <w:r>
        <w:t xml:space="preserve">    gown    </w:t>
      </w:r>
      <w:r>
        <w:t xml:space="preserve">   sauce    </w:t>
      </w:r>
      <w:r>
        <w:t xml:space="preserve">   frown    </w:t>
      </w:r>
      <w:r>
        <w:t xml:space="preserve">   proud    </w:t>
      </w:r>
      <w:r>
        <w:t xml:space="preserve">   false    </w:t>
      </w:r>
      <w:r>
        <w:t xml:space="preserve">   scout    </w:t>
      </w:r>
      <w:r>
        <w:t xml:space="preserve">   drawn    </w:t>
      </w:r>
      <w:r>
        <w:t xml:space="preserve">   couple    </w:t>
      </w:r>
      <w:r>
        <w:t xml:space="preserve">   south    </w:t>
      </w:r>
      <w:r>
        <w:t xml:space="preserve">   aloud    </w:t>
      </w:r>
      <w:r>
        <w:t xml:space="preserve">   shout    </w:t>
      </w:r>
      <w:r>
        <w:t xml:space="preserve">   always    </w:t>
      </w:r>
      <w:r>
        <w:t xml:space="preserve">   cause    </w:t>
      </w:r>
      <w:r>
        <w:t xml:space="preserve">   bounce    </w:t>
      </w:r>
      <w:r>
        <w:t xml:space="preserve">   Jaw    </w:t>
      </w:r>
      <w:r>
        <w:t xml:space="preserve">   howl    </w:t>
      </w:r>
      <w:r>
        <w:t xml:space="preserve">   Pound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Theme 2</dc:title>
  <dcterms:created xsi:type="dcterms:W3CDTF">2021-10-11T17:35:35Z</dcterms:created>
  <dcterms:modified xsi:type="dcterms:W3CDTF">2021-10-11T17:35:35Z</dcterms:modified>
</cp:coreProperties>
</file>