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Tic-Tac-Toe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denim    </w:t>
      </w:r>
      <w:r>
        <w:t xml:space="preserve">   mustard    </w:t>
      </w:r>
      <w:r>
        <w:t xml:space="preserve">   channel    </w:t>
      </w:r>
      <w:r>
        <w:t xml:space="preserve">   butter    </w:t>
      </w:r>
      <w:r>
        <w:t xml:space="preserve">   regular    </w:t>
      </w:r>
      <w:r>
        <w:t xml:space="preserve">   tissue    </w:t>
      </w:r>
      <w:r>
        <w:t xml:space="preserve">   figure    </w:t>
      </w:r>
      <w:r>
        <w:t xml:space="preserve">   problem    </w:t>
      </w:r>
      <w:r>
        <w:t xml:space="preserve">   drummer    </w:t>
      </w:r>
      <w:r>
        <w:t xml:space="preserve">   husband    </w:t>
      </w:r>
      <w:r>
        <w:t xml:space="preserve">   perhaps    </w:t>
      </w:r>
      <w:r>
        <w:t xml:space="preserve">   anger    </w:t>
      </w:r>
      <w:r>
        <w:t xml:space="preserve">   advance    </w:t>
      </w:r>
      <w:r>
        <w:t xml:space="preserve">   comedy    </w:t>
      </w:r>
      <w:r>
        <w:t xml:space="preserve">   enjoy    </w:t>
      </w:r>
      <w:r>
        <w:t xml:space="preserve">   method    </w:t>
      </w:r>
      <w:r>
        <w:t xml:space="preserve">   shuttle    </w:t>
      </w:r>
      <w:r>
        <w:t xml:space="preserve">   admire    </w:t>
      </w:r>
      <w:r>
        <w:t xml:space="preserve">   petals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Tic-Tac-Toe Word Find</dc:title>
  <dcterms:created xsi:type="dcterms:W3CDTF">2021-10-11T17:37:50Z</dcterms:created>
  <dcterms:modified xsi:type="dcterms:W3CDTF">2021-10-11T17:37:50Z</dcterms:modified>
</cp:coreProperties>
</file>