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blockade    </w:t>
      </w:r>
      <w:r>
        <w:t xml:space="preserve">   chance    </w:t>
      </w:r>
      <w:r>
        <w:t xml:space="preserve">   change    </w:t>
      </w:r>
      <w:r>
        <w:t xml:space="preserve">   chant    </w:t>
      </w:r>
      <w:r>
        <w:t xml:space="preserve">   cheek    </w:t>
      </w:r>
      <w:r>
        <w:t xml:space="preserve">   despair    </w:t>
      </w:r>
      <w:r>
        <w:t xml:space="preserve">   elevate    </w:t>
      </w:r>
      <w:r>
        <w:t xml:space="preserve">   everything    </w:t>
      </w:r>
      <w:r>
        <w:t xml:space="preserve">   except    </w:t>
      </w:r>
      <w:r>
        <w:t xml:space="preserve">   expect    </w:t>
      </w:r>
      <w:r>
        <w:t xml:space="preserve">   extraordinary    </w:t>
      </w:r>
      <w:r>
        <w:t xml:space="preserve">   heroic    </w:t>
      </w:r>
      <w:r>
        <w:t xml:space="preserve">   lance    </w:t>
      </w:r>
      <w:r>
        <w:t xml:space="preserve">   missionary    </w:t>
      </w:r>
      <w:r>
        <w:t xml:space="preserve">   pointless    </w:t>
      </w:r>
      <w:r>
        <w:t xml:space="preserve">   potatoes    </w:t>
      </w:r>
      <w:r>
        <w:t xml:space="preserve">   puzzle    </w:t>
      </w:r>
      <w:r>
        <w:t xml:space="preserve">   quarter    </w:t>
      </w:r>
      <w:r>
        <w:t xml:space="preserve">   reflect    </w:t>
      </w:r>
      <w:r>
        <w:t xml:space="preserve">   site    </w:t>
      </w:r>
      <w:r>
        <w:t xml:space="preserve">   speak    </w:t>
      </w:r>
      <w:r>
        <w:t xml:space="preserve">   spread    </w:t>
      </w:r>
      <w:r>
        <w:t xml:space="preserve">   toxic    </w:t>
      </w:r>
      <w:r>
        <w:t xml:space="preserve">   wheat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Tic-Tac-Toe</dc:title>
  <dcterms:created xsi:type="dcterms:W3CDTF">2021-10-11T17:37:12Z</dcterms:created>
  <dcterms:modified xsi:type="dcterms:W3CDTF">2021-10-11T17:37:12Z</dcterms:modified>
</cp:coreProperties>
</file>