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bayonets    </w:t>
      </w:r>
      <w:r>
        <w:t xml:space="preserve">   biceps    </w:t>
      </w:r>
      <w:r>
        <w:t xml:space="preserve">   caverns    </w:t>
      </w:r>
      <w:r>
        <w:t xml:space="preserve">   comet    </w:t>
      </w:r>
      <w:r>
        <w:t xml:space="preserve">   decent    </w:t>
      </w:r>
      <w:r>
        <w:t xml:space="preserve">   license    </w:t>
      </w:r>
      <w:r>
        <w:t xml:space="preserve">   panic    </w:t>
      </w:r>
      <w:r>
        <w:t xml:space="preserve">   profile    </w:t>
      </w:r>
      <w:r>
        <w:t xml:space="preserve">   punished    </w:t>
      </w:r>
      <w:r>
        <w:t xml:space="preserve">   recent    </w:t>
      </w:r>
      <w:r>
        <w:t xml:space="preserve">   rehearse    </w:t>
      </w:r>
      <w:r>
        <w:t xml:space="preserve">   relevant    </w:t>
      </w:r>
      <w:r>
        <w:t xml:space="preserve">   separate    </w:t>
      </w:r>
      <w:r>
        <w:t xml:space="preserve">   smoky    </w:t>
      </w:r>
      <w:r>
        <w:t xml:space="preserve">   stamen    </w:t>
      </w:r>
      <w:r>
        <w:t xml:space="preserve">   tirade    </w:t>
      </w:r>
      <w:r>
        <w:t xml:space="preserve">   tyrant    </w:t>
      </w:r>
      <w:r>
        <w:t xml:space="preserve">   utensil    </w:t>
      </w:r>
      <w:r>
        <w:t xml:space="preserve">   vacant    </w:t>
      </w:r>
      <w:r>
        <w:t xml:space="preserve">   vinyl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2021-10-11T17:37:24Z</dcterms:created>
  <dcterms:modified xsi:type="dcterms:W3CDTF">2021-10-11T17:37:24Z</dcterms:modified>
</cp:coreProperties>
</file>