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Spelling 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achieve    </w:t>
      </w:r>
      <w:r>
        <w:t xml:space="preserve">   cashier    </w:t>
      </w:r>
      <w:r>
        <w:t xml:space="preserve">   ceiling    </w:t>
      </w:r>
      <w:r>
        <w:t xml:space="preserve">   chief    </w:t>
      </w:r>
      <w:r>
        <w:t xml:space="preserve">   fierce    </w:t>
      </w:r>
      <w:r>
        <w:t xml:space="preserve">   grief    </w:t>
      </w:r>
      <w:r>
        <w:t xml:space="preserve">   mischief    </w:t>
      </w:r>
      <w:r>
        <w:t xml:space="preserve">   niece    </w:t>
      </w:r>
      <w:r>
        <w:t xml:space="preserve">   piece    </w:t>
      </w:r>
      <w:r>
        <w:t xml:space="preserve">   priest    </w:t>
      </w:r>
      <w:r>
        <w:t xml:space="preserve">   receipt    </w:t>
      </w:r>
      <w:r>
        <w:t xml:space="preserve">   receive    </w:t>
      </w:r>
      <w:r>
        <w:t xml:space="preserve">   retrieve    </w:t>
      </w:r>
      <w:r>
        <w:t xml:space="preserve">   shield    </w:t>
      </w:r>
      <w:r>
        <w:t xml:space="preserve">   shriek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Tic Tac Toe</dc:title>
  <dcterms:created xsi:type="dcterms:W3CDTF">2021-10-11T17:36:08Z</dcterms:created>
  <dcterms:modified xsi:type="dcterms:W3CDTF">2021-10-11T17:36:08Z</dcterms:modified>
</cp:coreProperties>
</file>