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UIL lists 1-3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blurt    </w:t>
      </w:r>
      <w:r>
        <w:t xml:space="preserve">   anxious    </w:t>
      </w:r>
      <w:r>
        <w:t xml:space="preserve">   almanac    </w:t>
      </w:r>
      <w:r>
        <w:t xml:space="preserve">   bracelet    </w:t>
      </w:r>
      <w:r>
        <w:t xml:space="preserve">   apricot    </w:t>
      </w:r>
      <w:r>
        <w:t xml:space="preserve">   allergy    </w:t>
      </w:r>
      <w:r>
        <w:t xml:space="preserve">   bisect    </w:t>
      </w:r>
      <w:r>
        <w:t xml:space="preserve">   atmosphere    </w:t>
      </w:r>
      <w:r>
        <w:t xml:space="preserve">   affectionate    </w:t>
      </w:r>
      <w:r>
        <w:t xml:space="preserve">   bribery    </w:t>
      </w:r>
      <w:r>
        <w:t xml:space="preserve">   barley    </w:t>
      </w:r>
      <w:r>
        <w:t xml:space="preserve">   alphabet    </w:t>
      </w:r>
      <w:r>
        <w:t xml:space="preserve">   bikini    </w:t>
      </w:r>
      <w:r>
        <w:t xml:space="preserve">   argue    </w:t>
      </w:r>
      <w:r>
        <w:t xml:space="preserve">   accurate    </w:t>
      </w:r>
      <w:r>
        <w:t xml:space="preserve">   although    </w:t>
      </w:r>
      <w:r>
        <w:t xml:space="preserve">   barrier    </w:t>
      </w:r>
      <w:r>
        <w:t xml:space="preserve">   bridle    </w:t>
      </w:r>
      <w:r>
        <w:t xml:space="preserve">   broccoli    </w:t>
      </w:r>
      <w:r>
        <w:t xml:space="preserve">   basic    </w:t>
      </w:r>
      <w:r>
        <w:t xml:space="preserve">   amuse    </w:t>
      </w:r>
      <w:r>
        <w:t xml:space="preserve">   blender    </w:t>
      </w:r>
      <w:r>
        <w:t xml:space="preserve">   auction    </w:t>
      </w:r>
      <w:r>
        <w:t xml:space="preserve">   against    </w:t>
      </w:r>
      <w:r>
        <w:t xml:space="preserve">   blanket    </w:t>
      </w:r>
      <w:r>
        <w:t xml:space="preserve">   attic    </w:t>
      </w:r>
      <w:r>
        <w:t xml:space="preserve">   afford    </w:t>
      </w:r>
      <w:r>
        <w:t xml:space="preserve">   beefy    </w:t>
      </w:r>
      <w:r>
        <w:t xml:space="preserve">   animated    </w:t>
      </w:r>
      <w:r>
        <w:t xml:space="preserve">   abduction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UIL lists 1-3</dc:title>
  <dcterms:created xsi:type="dcterms:W3CDTF">2021-10-11T17:37:37Z</dcterms:created>
  <dcterms:modified xsi:type="dcterms:W3CDTF">2021-10-11T17:37:37Z</dcterms:modified>
</cp:coreProperties>
</file>