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Uncsramble</w:t>
      </w:r>
    </w:p>
    <w:p>
      <w:pPr>
        <w:pStyle w:val="Questions"/>
      </w:pPr>
      <w:r>
        <w:t xml:space="preserve">1. ETCAEPAIDT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CPSOER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TESDITN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EALDP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DTRTNISOHOTO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ALPCTIA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CRSPO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ETRSDIEPAN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REDEUPIC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LEASDTEP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TAIACINATPZILO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DEIEPM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TILAPOC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NIOPDELROAT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RPELOCUNT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PIITATOSRD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RCOIOAPNOTR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RNDTUSEE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OCORRAPL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IDPEETENC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NTPCAIA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EDNITN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DPRIHOTEOC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Uncsramble</dc:title>
  <dcterms:created xsi:type="dcterms:W3CDTF">2021-10-11T17:36:48Z</dcterms:created>
  <dcterms:modified xsi:type="dcterms:W3CDTF">2021-10-11T17:36:48Z</dcterms:modified>
</cp:coreProperties>
</file>