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Unit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 together into a confused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(of an object, outline, or shape) having angles or sharp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bending easily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show an image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(with reference to a limb or joint) bend or become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plane figure with four straight sides and four right angles, especially one with unequal adjacent sides, in contrast to a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machine for ironing sheets or other fabrics, usually when they are damp, using heated 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providing a reflection; capable of reflecting light or other radiation.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throwing back by a body or surface of light, heat, or sound without absorbing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become twisted together with or caught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 figure with three straight sides and three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four-sided plane figure, especially a square or rectangle.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(something) to change direction by interposing something; turn aside from a straight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action that is performed as a response to a stimulus and without conscious 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(with reference to a limb or joint) bend or become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(usually measured in degrees) between two intersecting lines or surfaces at or close to the point where they 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10</dc:title>
  <dcterms:created xsi:type="dcterms:W3CDTF">2021-10-11T17:37:56Z</dcterms:created>
  <dcterms:modified xsi:type="dcterms:W3CDTF">2021-10-11T17:37:56Z</dcterms:modified>
</cp:coreProperties>
</file>