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10 Letterland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again    </w:t>
      </w:r>
      <w:r>
        <w:t xml:space="preserve">   away    </w:t>
      </w:r>
      <w:r>
        <w:t xml:space="preserve">   day    </w:t>
      </w:r>
      <w:r>
        <w:t xml:space="preserve">   straight    </w:t>
      </w:r>
      <w:r>
        <w:t xml:space="preserve">   once    </w:t>
      </w:r>
      <w:r>
        <w:t xml:space="preserve">   below    </w:t>
      </w:r>
      <w:r>
        <w:t xml:space="preserve">   okay    </w:t>
      </w:r>
      <w:r>
        <w:t xml:space="preserve">   unload    </w:t>
      </w:r>
      <w:r>
        <w:t xml:space="preserve">   explain    </w:t>
      </w:r>
      <w:r>
        <w:t xml:space="preserve">   way    </w:t>
      </w:r>
      <w:r>
        <w:t xml:space="preserve">   grow    </w:t>
      </w:r>
      <w:r>
        <w:t xml:space="preserve">   wait    </w:t>
      </w:r>
      <w:r>
        <w:t xml:space="preserve">   know    </w:t>
      </w:r>
      <w:r>
        <w:t xml:space="preserve">   toast    </w:t>
      </w:r>
      <w:r>
        <w:t xml:space="preserve">   coach    </w:t>
      </w:r>
      <w:r>
        <w:t xml:space="preserve">   tray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10 Letterland</dc:title>
  <dcterms:created xsi:type="dcterms:W3CDTF">2021-10-11T17:37:15Z</dcterms:created>
  <dcterms:modified xsi:type="dcterms:W3CDTF">2021-10-11T17:37:15Z</dcterms:modified>
</cp:coreProperties>
</file>