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Unit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 or prove to be right or reasonable.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or become dark or darker.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made by a human being, typically an item of cultural or historical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building or group of buildings where goods are manufactured or assembled chiefly by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(someone) afraid or anxious.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become fully aware of (something) as a fact; understand clearly.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(something) simpler or easier to do or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less confused and more clearly comprehensible.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gives money or other help to a person or cause.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a mental image of; imagine.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circumstance, fact, or influence that contributes to a result or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easy or easier.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(something) appear larger than it is, especially with a lens or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 or agree on a finished and definitive version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rouse from sleep; cause to stop sleeping.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Unit 12</dc:title>
  <dcterms:created xsi:type="dcterms:W3CDTF">2021-10-11T17:37:49Z</dcterms:created>
  <dcterms:modified xsi:type="dcterms:W3CDTF">2021-10-11T17:37:49Z</dcterms:modified>
</cp:coreProperties>
</file>