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Unit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cease to be 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with the urge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out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salty or spicy rather than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occur;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feeds on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secret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insectivorous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hopes or ambitions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food of both plant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nonphysical part of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14</dc:title>
  <dcterms:created xsi:type="dcterms:W3CDTF">2021-10-11T17:37:51Z</dcterms:created>
  <dcterms:modified xsi:type="dcterms:W3CDTF">2021-10-11T17:37:51Z</dcterms:modified>
</cp:coreProperties>
</file>